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6F5C5" w14:textId="4CE51CD3" w:rsidR="00B5206F" w:rsidRPr="00C7730C" w:rsidRDefault="00B5206F" w:rsidP="00B5206F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C7730C">
        <w:rPr>
          <w:rFonts w:asciiTheme="majorHAnsi" w:hAnsiTheme="majorHAnsi" w:cstheme="majorHAnsi"/>
          <w:b/>
          <w:bCs/>
        </w:rPr>
        <w:t xml:space="preserve">RUBRIC FOR SYSTEMS THINKING COMPETENCY </w:t>
      </w:r>
      <w:r w:rsidR="00063D0E" w:rsidRPr="00C7730C">
        <w:rPr>
          <w:rFonts w:asciiTheme="majorHAnsi" w:hAnsiTheme="majorHAnsi" w:cstheme="majorHAnsi"/>
          <w:b/>
          <w:bCs/>
        </w:rPr>
        <w:t>-WAYS OF THINKING</w:t>
      </w:r>
    </w:p>
    <w:p w14:paraId="0EBF3759" w14:textId="77777777" w:rsidR="00B5206F" w:rsidRPr="00C7730C" w:rsidRDefault="00B5206F" w:rsidP="00B5206F">
      <w:pPr>
        <w:pStyle w:val="Heading1"/>
        <w:spacing w:before="0" w:line="240" w:lineRule="auto"/>
        <w:jc w:val="center"/>
        <w:rPr>
          <w:rFonts w:cstheme="majorHAnsi"/>
          <w:color w:val="auto"/>
          <w:sz w:val="22"/>
          <w:szCs w:val="22"/>
          <w:lang w:val="en-GB"/>
        </w:rPr>
      </w:pPr>
      <w:r w:rsidRPr="00C7730C">
        <w:rPr>
          <w:rFonts w:cstheme="majorHAnsi"/>
          <w:color w:val="auto"/>
          <w:sz w:val="22"/>
          <w:szCs w:val="22"/>
          <w:lang w:val="en-GB"/>
        </w:rPr>
        <w:t>FACULTY OF XXXXXX</w:t>
      </w:r>
    </w:p>
    <w:p w14:paraId="58BB0E53" w14:textId="77777777" w:rsidR="00B5206F" w:rsidRPr="00C7730C" w:rsidRDefault="00B5206F" w:rsidP="00B5206F">
      <w:pPr>
        <w:pStyle w:val="Heading1"/>
        <w:spacing w:before="0" w:line="240" w:lineRule="auto"/>
        <w:jc w:val="center"/>
        <w:rPr>
          <w:rFonts w:cstheme="majorHAnsi"/>
          <w:color w:val="auto"/>
          <w:sz w:val="22"/>
          <w:szCs w:val="22"/>
          <w:lang w:val="en-GB"/>
        </w:rPr>
      </w:pPr>
      <w:r w:rsidRPr="00C7730C">
        <w:rPr>
          <w:rFonts w:cstheme="majorHAnsi"/>
          <w:color w:val="auto"/>
          <w:sz w:val="22"/>
          <w:szCs w:val="22"/>
          <w:lang w:val="en-GB"/>
        </w:rPr>
        <w:t xml:space="preserve">DEPARTMENT OF </w:t>
      </w:r>
      <w:r w:rsidRPr="00C7730C">
        <w:rPr>
          <w:rFonts w:cstheme="majorHAnsi"/>
          <w:i/>
          <w:color w:val="auto"/>
          <w:sz w:val="22"/>
          <w:szCs w:val="22"/>
          <w:lang w:val="en-GB"/>
        </w:rPr>
        <w:t>XXXXXX</w:t>
      </w:r>
    </w:p>
    <w:p w14:paraId="1B215A73" w14:textId="77777777" w:rsidR="00B5206F" w:rsidRPr="00C7730C" w:rsidRDefault="00B5206F" w:rsidP="00B5206F">
      <w:pPr>
        <w:pStyle w:val="Heading1"/>
        <w:spacing w:before="0" w:line="240" w:lineRule="auto"/>
        <w:jc w:val="center"/>
        <w:rPr>
          <w:rFonts w:cstheme="majorHAnsi"/>
          <w:i/>
          <w:color w:val="auto"/>
          <w:sz w:val="22"/>
          <w:szCs w:val="22"/>
          <w:lang w:val="en-GB"/>
        </w:rPr>
      </w:pPr>
      <w:r w:rsidRPr="00C7730C">
        <w:rPr>
          <w:rFonts w:cstheme="majorHAnsi"/>
          <w:i/>
          <w:color w:val="auto"/>
          <w:sz w:val="22"/>
          <w:szCs w:val="22"/>
          <w:lang w:val="en-GB"/>
        </w:rPr>
        <w:t>COURSE: (ABCD- XXXXXXXXX)</w:t>
      </w:r>
    </w:p>
    <w:p w14:paraId="6997AE83" w14:textId="77777777" w:rsidR="00B5206F" w:rsidRPr="00C7730C" w:rsidRDefault="00B5206F" w:rsidP="00B5206F">
      <w:pPr>
        <w:pStyle w:val="Heading1"/>
        <w:spacing w:before="0" w:line="240" w:lineRule="auto"/>
        <w:jc w:val="center"/>
        <w:rPr>
          <w:rFonts w:cstheme="majorHAnsi"/>
          <w:i/>
          <w:color w:val="auto"/>
          <w:sz w:val="22"/>
          <w:szCs w:val="22"/>
          <w:lang w:val="en-GB"/>
        </w:rPr>
      </w:pPr>
      <w:proofErr w:type="gramStart"/>
      <w:r w:rsidRPr="00C7730C">
        <w:rPr>
          <w:rFonts w:cstheme="majorHAnsi"/>
          <w:i/>
          <w:color w:val="auto"/>
          <w:sz w:val="22"/>
          <w:szCs w:val="22"/>
          <w:lang w:val="en-GB"/>
        </w:rPr>
        <w:t>SEMESTER  XX</w:t>
      </w:r>
      <w:proofErr w:type="gramEnd"/>
      <w:r w:rsidRPr="00C7730C">
        <w:rPr>
          <w:rFonts w:cstheme="majorHAnsi"/>
          <w:i/>
          <w:color w:val="auto"/>
          <w:sz w:val="22"/>
          <w:szCs w:val="22"/>
          <w:lang w:val="en-GB"/>
        </w:rPr>
        <w:t xml:space="preserve">  </w:t>
      </w:r>
      <w:proofErr w:type="gramStart"/>
      <w:r w:rsidRPr="00C7730C">
        <w:rPr>
          <w:rFonts w:cstheme="majorHAnsi"/>
          <w:i/>
          <w:color w:val="auto"/>
          <w:sz w:val="22"/>
          <w:szCs w:val="22"/>
          <w:lang w:val="en-GB"/>
        </w:rPr>
        <w:t>AND  SESSION</w:t>
      </w:r>
      <w:proofErr w:type="gramEnd"/>
      <w:r w:rsidRPr="00C7730C">
        <w:rPr>
          <w:rFonts w:cstheme="majorHAnsi"/>
          <w:i/>
          <w:color w:val="auto"/>
          <w:sz w:val="22"/>
          <w:szCs w:val="22"/>
          <w:lang w:val="en-GB"/>
        </w:rPr>
        <w:t xml:space="preserve"> XXX</w:t>
      </w:r>
    </w:p>
    <w:p w14:paraId="7B0ED564" w14:textId="77777777" w:rsidR="00B5206F" w:rsidRPr="00C7730C" w:rsidRDefault="00B5206F" w:rsidP="00C7730C">
      <w:pPr>
        <w:spacing w:after="0" w:line="240" w:lineRule="auto"/>
        <w:ind w:left="436" w:firstLine="1004"/>
        <w:rPr>
          <w:rFonts w:asciiTheme="majorHAnsi" w:hAnsiTheme="majorHAnsi" w:cstheme="majorHAnsi"/>
          <w:b/>
          <w:bCs/>
        </w:rPr>
      </w:pPr>
      <w:r w:rsidRPr="00C7730C">
        <w:rPr>
          <w:rFonts w:asciiTheme="majorHAnsi" w:hAnsiTheme="majorHAnsi" w:cstheme="majorHAnsi"/>
          <w:b/>
          <w:bCs/>
        </w:rPr>
        <w:t>STUDENT’S NAME</w:t>
      </w:r>
      <w:r w:rsidRPr="00C7730C">
        <w:rPr>
          <w:rFonts w:asciiTheme="majorHAnsi" w:hAnsiTheme="majorHAnsi" w:cstheme="majorHAnsi"/>
          <w:b/>
          <w:bCs/>
        </w:rPr>
        <w:tab/>
        <w:t>:</w:t>
      </w:r>
    </w:p>
    <w:p w14:paraId="031D5C8F" w14:textId="77777777" w:rsidR="00B5206F" w:rsidRPr="00C7730C" w:rsidRDefault="00B5206F" w:rsidP="00C7730C">
      <w:pPr>
        <w:spacing w:after="0" w:line="240" w:lineRule="auto"/>
        <w:ind w:left="436" w:firstLine="1004"/>
        <w:rPr>
          <w:rFonts w:asciiTheme="majorHAnsi" w:hAnsiTheme="majorHAnsi" w:cstheme="majorHAnsi"/>
          <w:b/>
          <w:bCs/>
        </w:rPr>
      </w:pPr>
      <w:r w:rsidRPr="00C7730C">
        <w:rPr>
          <w:rFonts w:asciiTheme="majorHAnsi" w:hAnsiTheme="majorHAnsi" w:cstheme="majorHAnsi"/>
          <w:b/>
          <w:bCs/>
        </w:rPr>
        <w:t>COURSE NAME</w:t>
      </w:r>
      <w:r w:rsidRPr="00C7730C">
        <w:rPr>
          <w:rFonts w:asciiTheme="majorHAnsi" w:hAnsiTheme="majorHAnsi" w:cstheme="majorHAnsi"/>
          <w:b/>
          <w:bCs/>
        </w:rPr>
        <w:tab/>
        <w:t>:</w:t>
      </w:r>
    </w:p>
    <w:p w14:paraId="18749DE9" w14:textId="77777777" w:rsidR="00B5206F" w:rsidRPr="00C7730C" w:rsidRDefault="00B5206F" w:rsidP="00C7730C">
      <w:pPr>
        <w:spacing w:after="0" w:line="240" w:lineRule="auto"/>
        <w:ind w:left="436" w:firstLine="1004"/>
        <w:rPr>
          <w:rFonts w:asciiTheme="majorHAnsi" w:hAnsiTheme="majorHAnsi" w:cstheme="majorHAnsi"/>
          <w:b/>
          <w:bCs/>
        </w:rPr>
      </w:pPr>
      <w:r w:rsidRPr="00C7730C">
        <w:rPr>
          <w:rFonts w:asciiTheme="majorHAnsi" w:hAnsiTheme="majorHAnsi" w:cstheme="majorHAnsi"/>
          <w:b/>
          <w:bCs/>
        </w:rPr>
        <w:t>PROGRAM</w:t>
      </w:r>
      <w:r w:rsidRPr="00C7730C">
        <w:rPr>
          <w:rFonts w:asciiTheme="majorHAnsi" w:hAnsiTheme="majorHAnsi" w:cstheme="majorHAnsi"/>
          <w:b/>
          <w:bCs/>
        </w:rPr>
        <w:tab/>
      </w:r>
      <w:r w:rsidRPr="00C7730C">
        <w:rPr>
          <w:rFonts w:asciiTheme="majorHAnsi" w:hAnsiTheme="majorHAnsi" w:cstheme="majorHAnsi"/>
          <w:b/>
          <w:bCs/>
        </w:rPr>
        <w:tab/>
        <w:t>:</w:t>
      </w:r>
    </w:p>
    <w:p w14:paraId="78A55A89" w14:textId="77777777" w:rsidR="00C7730C" w:rsidRPr="00C7730C" w:rsidRDefault="00C7730C" w:rsidP="00C7730C">
      <w:pPr>
        <w:spacing w:after="0" w:line="240" w:lineRule="auto"/>
        <w:ind w:left="436" w:firstLine="1004"/>
        <w:rPr>
          <w:rFonts w:asciiTheme="majorHAnsi" w:hAnsiTheme="majorHAnsi" w:cstheme="majorHAnsi"/>
          <w:b/>
          <w:bCs/>
        </w:rPr>
      </w:pPr>
    </w:p>
    <w:tbl>
      <w:tblPr>
        <w:tblStyle w:val="TableGrid"/>
        <w:tblW w:w="12426" w:type="dxa"/>
        <w:jc w:val="center"/>
        <w:tblLook w:val="04A0" w:firstRow="1" w:lastRow="0" w:firstColumn="1" w:lastColumn="0" w:noHBand="0" w:noVBand="1"/>
      </w:tblPr>
      <w:tblGrid>
        <w:gridCol w:w="1884"/>
        <w:gridCol w:w="2092"/>
        <w:gridCol w:w="2352"/>
        <w:gridCol w:w="1942"/>
        <w:gridCol w:w="1558"/>
        <w:gridCol w:w="1760"/>
        <w:gridCol w:w="838"/>
      </w:tblGrid>
      <w:tr w:rsidR="0012086A" w:rsidRPr="00C7730C" w14:paraId="7C144F11" w14:textId="7B31BCF4" w:rsidTr="00C7730C">
        <w:trPr>
          <w:trHeight w:val="1420"/>
          <w:jc w:val="center"/>
        </w:trPr>
        <w:tc>
          <w:tcPr>
            <w:tcW w:w="12426" w:type="dxa"/>
            <w:gridSpan w:val="7"/>
          </w:tcPr>
          <w:p w14:paraId="1D1D78FB" w14:textId="47A74E55" w:rsidR="0012086A" w:rsidRPr="00C7730C" w:rsidRDefault="0012086A" w:rsidP="0012086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7730C">
              <w:rPr>
                <w:rFonts w:asciiTheme="majorHAnsi" w:hAnsiTheme="majorHAnsi" w:cstheme="majorHAnsi"/>
                <w:b/>
                <w:bCs/>
              </w:rPr>
              <w:t>EDUCATION FOR SUSTA</w:t>
            </w:r>
            <w:r w:rsidR="00C7730C" w:rsidRPr="00C7730C">
              <w:rPr>
                <w:rFonts w:asciiTheme="majorHAnsi" w:hAnsiTheme="majorHAnsi" w:cstheme="majorHAnsi"/>
                <w:b/>
                <w:bCs/>
              </w:rPr>
              <w:t>IN</w:t>
            </w:r>
            <w:r w:rsidRPr="00C7730C">
              <w:rPr>
                <w:rFonts w:asciiTheme="majorHAnsi" w:hAnsiTheme="majorHAnsi" w:cstheme="majorHAnsi"/>
                <w:b/>
                <w:bCs/>
              </w:rPr>
              <w:t xml:space="preserve">ABLE DEVELOPMENT (ESD) </w:t>
            </w:r>
            <w:proofErr w:type="gramStart"/>
            <w:r w:rsidRPr="00C7730C">
              <w:rPr>
                <w:rFonts w:asciiTheme="majorHAnsi" w:hAnsiTheme="majorHAnsi" w:cstheme="majorHAnsi"/>
                <w:b/>
                <w:bCs/>
              </w:rPr>
              <w:t>COMPETENCIES :</w:t>
            </w:r>
            <w:proofErr w:type="gramEnd"/>
            <w:r w:rsidRPr="00C7730C">
              <w:rPr>
                <w:rFonts w:asciiTheme="majorHAnsi" w:hAnsiTheme="majorHAnsi" w:cstheme="majorHAnsi"/>
                <w:b/>
                <w:bCs/>
              </w:rPr>
              <w:t xml:space="preserve"> SYSTEMS THINKING COMPETENCY</w:t>
            </w:r>
          </w:p>
          <w:p w14:paraId="0EB6FCE5" w14:textId="77777777" w:rsidR="0012086A" w:rsidRPr="00C7730C" w:rsidRDefault="0012086A" w:rsidP="0012086A">
            <w:pPr>
              <w:jc w:val="center"/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A student who displays this competency can:</w:t>
            </w:r>
          </w:p>
          <w:p w14:paraId="1D108A27" w14:textId="77777777" w:rsidR="0012086A" w:rsidRPr="00C7730C" w:rsidRDefault="0012086A" w:rsidP="0012086A">
            <w:pPr>
              <w:pStyle w:val="ListBullet"/>
              <w:tabs>
                <w:tab w:val="clear" w:pos="360"/>
                <w:tab w:val="num" w:pos="1308"/>
              </w:tabs>
              <w:ind w:left="1450"/>
              <w:rPr>
                <w:rFonts w:asciiTheme="majorHAnsi" w:hAnsiTheme="majorHAnsi" w:cstheme="majorHAnsi"/>
              </w:rPr>
            </w:pPr>
            <w:proofErr w:type="spellStart"/>
            <w:r w:rsidRPr="00C7730C">
              <w:rPr>
                <w:rFonts w:asciiTheme="majorHAnsi" w:hAnsiTheme="majorHAnsi" w:cstheme="majorHAnsi"/>
              </w:rPr>
              <w:t>Recognise</w:t>
            </w:r>
            <w:proofErr w:type="spellEnd"/>
            <w:r w:rsidRPr="00C7730C">
              <w:rPr>
                <w:rFonts w:asciiTheme="majorHAnsi" w:hAnsiTheme="majorHAnsi" w:cstheme="majorHAnsi"/>
              </w:rPr>
              <w:t xml:space="preserve"> and understand relationships</w:t>
            </w:r>
          </w:p>
          <w:p w14:paraId="1E90AD0C" w14:textId="77777777" w:rsidR="0012086A" w:rsidRPr="00C7730C" w:rsidRDefault="0012086A" w:rsidP="0012086A">
            <w:pPr>
              <w:pStyle w:val="ListBullet"/>
              <w:tabs>
                <w:tab w:val="clear" w:pos="360"/>
                <w:tab w:val="num" w:pos="1308"/>
              </w:tabs>
              <w:ind w:left="1450"/>
              <w:rPr>
                <w:rFonts w:asciiTheme="majorHAnsi" w:hAnsiTheme="majorHAnsi" w:cstheme="majorHAnsi"/>
              </w:rPr>
            </w:pPr>
            <w:proofErr w:type="spellStart"/>
            <w:r w:rsidRPr="00C7730C">
              <w:rPr>
                <w:rFonts w:asciiTheme="majorHAnsi" w:hAnsiTheme="majorHAnsi" w:cstheme="majorHAnsi"/>
              </w:rPr>
              <w:t>Analyse</w:t>
            </w:r>
            <w:proofErr w:type="spellEnd"/>
            <w:r w:rsidRPr="00C7730C">
              <w:rPr>
                <w:rFonts w:asciiTheme="majorHAnsi" w:hAnsiTheme="majorHAnsi" w:cstheme="majorHAnsi"/>
              </w:rPr>
              <w:t xml:space="preserve"> complex systems</w:t>
            </w:r>
          </w:p>
          <w:p w14:paraId="2F4B65A6" w14:textId="77777777" w:rsidR="0012086A" w:rsidRPr="00C7730C" w:rsidRDefault="0012086A" w:rsidP="0012086A">
            <w:pPr>
              <w:pStyle w:val="ListBullet"/>
              <w:tabs>
                <w:tab w:val="clear" w:pos="360"/>
                <w:tab w:val="num" w:pos="1308"/>
              </w:tabs>
              <w:ind w:left="1450"/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Consider how systems are embedded within different domains and scales</w:t>
            </w:r>
          </w:p>
          <w:p w14:paraId="3E2AD859" w14:textId="04CCD350" w:rsidR="0012086A" w:rsidRPr="00C7730C" w:rsidRDefault="0012086A" w:rsidP="0012086A">
            <w:pPr>
              <w:pStyle w:val="ListBullet"/>
              <w:tabs>
                <w:tab w:val="clear" w:pos="360"/>
                <w:tab w:val="num" w:pos="1308"/>
              </w:tabs>
              <w:ind w:left="1450"/>
              <w:rPr>
                <w:rFonts w:asciiTheme="majorHAnsi" w:hAnsiTheme="majorHAnsi" w:cstheme="majorHAnsi"/>
                <w:b/>
                <w:bCs/>
              </w:rPr>
            </w:pPr>
            <w:r w:rsidRPr="00C7730C">
              <w:rPr>
                <w:rFonts w:asciiTheme="majorHAnsi" w:hAnsiTheme="majorHAnsi" w:cstheme="majorHAnsi"/>
              </w:rPr>
              <w:t>Deal with uncertainty</w:t>
            </w:r>
          </w:p>
        </w:tc>
      </w:tr>
      <w:tr w:rsidR="00063D0E" w:rsidRPr="00C7730C" w14:paraId="277DCB4F" w14:textId="0CBAA3FB" w:rsidTr="00C7730C">
        <w:trPr>
          <w:trHeight w:val="490"/>
          <w:jc w:val="center"/>
        </w:trPr>
        <w:tc>
          <w:tcPr>
            <w:tcW w:w="1884" w:type="dxa"/>
            <w:shd w:val="clear" w:color="auto" w:fill="D9D9D9" w:themeFill="background1" w:themeFillShade="D9"/>
          </w:tcPr>
          <w:p w14:paraId="1620939B" w14:textId="2CD45EA5" w:rsidR="0012086A" w:rsidRPr="00C7730C" w:rsidRDefault="0012086A" w:rsidP="0012086A">
            <w:pPr>
              <w:rPr>
                <w:rFonts w:asciiTheme="majorHAnsi" w:hAnsiTheme="majorHAnsi" w:cstheme="majorHAnsi"/>
                <w:b/>
                <w:bCs/>
              </w:rPr>
            </w:pPr>
            <w:r w:rsidRPr="00C7730C">
              <w:rPr>
                <w:rFonts w:asciiTheme="majorHAnsi" w:hAnsiTheme="majorHAnsi" w:cstheme="majorHAnsi"/>
                <w:b/>
                <w:bCs/>
              </w:rPr>
              <w:t>DIMENSION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14:paraId="7ACB718E" w14:textId="68E1300D" w:rsidR="0012086A" w:rsidRPr="00C7730C" w:rsidRDefault="0012086A" w:rsidP="0012086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7730C">
              <w:rPr>
                <w:rFonts w:asciiTheme="majorHAnsi" w:hAnsiTheme="majorHAnsi" w:cstheme="majorHAnsi"/>
                <w:b/>
                <w:bCs/>
              </w:rPr>
              <w:t xml:space="preserve">CRITERIA </w:t>
            </w:r>
          </w:p>
        </w:tc>
        <w:tc>
          <w:tcPr>
            <w:tcW w:w="2352" w:type="dxa"/>
            <w:shd w:val="clear" w:color="auto" w:fill="D9D9D9" w:themeFill="background1" w:themeFillShade="D9"/>
          </w:tcPr>
          <w:p w14:paraId="69D04307" w14:textId="4631FDB9" w:rsidR="0012086A" w:rsidRPr="00C7730C" w:rsidRDefault="0012086A" w:rsidP="0012086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7730C">
              <w:rPr>
                <w:rFonts w:asciiTheme="majorHAnsi" w:hAnsiTheme="majorHAnsi" w:cstheme="majorHAnsi"/>
                <w:b/>
                <w:bCs/>
              </w:rPr>
              <w:t>4 – EXCELLENT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75A859DA" w14:textId="471F6499" w:rsidR="0012086A" w:rsidRPr="00C7730C" w:rsidRDefault="0012086A" w:rsidP="0012086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7730C">
              <w:rPr>
                <w:rFonts w:asciiTheme="majorHAnsi" w:hAnsiTheme="majorHAnsi" w:cstheme="majorHAnsi"/>
                <w:b/>
                <w:bCs/>
              </w:rPr>
              <w:t>3 – PROFICIENT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568BF921" w14:textId="69DD3059" w:rsidR="0012086A" w:rsidRPr="00C7730C" w:rsidRDefault="0012086A" w:rsidP="0012086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7730C">
              <w:rPr>
                <w:rFonts w:asciiTheme="majorHAnsi" w:hAnsiTheme="majorHAnsi" w:cstheme="majorHAnsi"/>
                <w:b/>
                <w:bCs/>
              </w:rPr>
              <w:t>2 – DEVELOPING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14:paraId="52E1476C" w14:textId="16499630" w:rsidR="0012086A" w:rsidRPr="00C7730C" w:rsidRDefault="0012086A" w:rsidP="0012086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7730C">
              <w:rPr>
                <w:rFonts w:asciiTheme="majorHAnsi" w:hAnsiTheme="majorHAnsi" w:cstheme="majorHAnsi"/>
                <w:b/>
                <w:bCs/>
              </w:rPr>
              <w:t>1 – BEGINNING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14:paraId="6F3178E5" w14:textId="0A94E2BD" w:rsidR="0012086A" w:rsidRPr="00C7730C" w:rsidRDefault="0012086A" w:rsidP="0012086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7730C">
              <w:rPr>
                <w:rFonts w:asciiTheme="majorHAnsi" w:hAnsiTheme="majorHAnsi" w:cstheme="majorHAnsi"/>
                <w:b/>
                <w:bCs/>
              </w:rPr>
              <w:t xml:space="preserve">SCORE        </w:t>
            </w:r>
          </w:p>
        </w:tc>
      </w:tr>
      <w:tr w:rsidR="00C7730C" w:rsidRPr="00C7730C" w14:paraId="3556B82A" w14:textId="57F7E98B" w:rsidTr="00C7730C">
        <w:trPr>
          <w:trHeight w:val="1181"/>
          <w:jc w:val="center"/>
        </w:trPr>
        <w:tc>
          <w:tcPr>
            <w:tcW w:w="1884" w:type="dxa"/>
            <w:vMerge w:val="restart"/>
          </w:tcPr>
          <w:p w14:paraId="0BEA2C9B" w14:textId="77777777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5CBEC133" w14:textId="77777777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24AAF27B" w14:textId="77777777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25EDBD6A" w14:textId="77777777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06B643BE" w14:textId="77777777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1FED5DB5" w14:textId="2C885F21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7730C">
              <w:rPr>
                <w:rFonts w:asciiTheme="majorHAnsi" w:hAnsiTheme="majorHAnsi" w:cstheme="majorHAnsi"/>
                <w:b/>
                <w:bCs/>
              </w:rPr>
              <w:t>RECOGNISE &amp; UNDERSTAND RELATIONSHIPS</w:t>
            </w:r>
          </w:p>
        </w:tc>
        <w:tc>
          <w:tcPr>
            <w:tcW w:w="2092" w:type="dxa"/>
          </w:tcPr>
          <w:p w14:paraId="7030B195" w14:textId="0D550AD9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Identifying relationships</w:t>
            </w:r>
          </w:p>
        </w:tc>
        <w:tc>
          <w:tcPr>
            <w:tcW w:w="2352" w:type="dxa"/>
          </w:tcPr>
          <w:p w14:paraId="17199040" w14:textId="31A90AA4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Clearly identifies multiple interconnections among system elements with accurate explanations.</w:t>
            </w:r>
          </w:p>
        </w:tc>
        <w:tc>
          <w:tcPr>
            <w:tcW w:w="1942" w:type="dxa"/>
          </w:tcPr>
          <w:p w14:paraId="4ABFA91D" w14:textId="44BC5C07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Identifies most relationships with reasonable clarity and some explanation.</w:t>
            </w:r>
          </w:p>
        </w:tc>
        <w:tc>
          <w:tcPr>
            <w:tcW w:w="1558" w:type="dxa"/>
          </w:tcPr>
          <w:p w14:paraId="35C78A6A" w14:textId="2B3909FB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Identifies a few relationships but misses key links and depth.</w:t>
            </w:r>
          </w:p>
        </w:tc>
        <w:tc>
          <w:tcPr>
            <w:tcW w:w="1760" w:type="dxa"/>
          </w:tcPr>
          <w:p w14:paraId="4315C5EC" w14:textId="3BFB898B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Struggles to identify or explain relationships.</w:t>
            </w:r>
          </w:p>
        </w:tc>
        <w:tc>
          <w:tcPr>
            <w:tcW w:w="838" w:type="dxa"/>
          </w:tcPr>
          <w:p w14:paraId="5CC7592E" w14:textId="066C6975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/4</w:t>
            </w:r>
          </w:p>
        </w:tc>
      </w:tr>
      <w:tr w:rsidR="00C7730C" w:rsidRPr="00C7730C" w14:paraId="23576082" w14:textId="66B511D3" w:rsidTr="00C7730C">
        <w:trPr>
          <w:trHeight w:val="144"/>
          <w:jc w:val="center"/>
        </w:trPr>
        <w:tc>
          <w:tcPr>
            <w:tcW w:w="1884" w:type="dxa"/>
            <w:vMerge/>
          </w:tcPr>
          <w:p w14:paraId="5AE3FD65" w14:textId="77777777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92" w:type="dxa"/>
          </w:tcPr>
          <w:p w14:paraId="777CF93C" w14:textId="5FFF500A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Explaining interactions</w:t>
            </w:r>
          </w:p>
        </w:tc>
        <w:tc>
          <w:tcPr>
            <w:tcW w:w="2352" w:type="dxa"/>
          </w:tcPr>
          <w:p w14:paraId="10726212" w14:textId="7829CECB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 xml:space="preserve">Explains how relationships influence system </w:t>
            </w:r>
            <w:proofErr w:type="spellStart"/>
            <w:r w:rsidRPr="00C7730C">
              <w:rPr>
                <w:rFonts w:asciiTheme="majorHAnsi" w:hAnsiTheme="majorHAnsi" w:cstheme="majorHAnsi"/>
              </w:rPr>
              <w:t>behaviour</w:t>
            </w:r>
            <w:proofErr w:type="spellEnd"/>
            <w:r w:rsidRPr="00C7730C">
              <w:rPr>
                <w:rFonts w:asciiTheme="majorHAnsi" w:hAnsiTheme="majorHAnsi" w:cstheme="majorHAnsi"/>
              </w:rPr>
              <w:t>, providing clear examples of interdependencies.</w:t>
            </w:r>
          </w:p>
        </w:tc>
        <w:tc>
          <w:tcPr>
            <w:tcW w:w="1942" w:type="dxa"/>
          </w:tcPr>
          <w:p w14:paraId="0F28F5FA" w14:textId="51DEEEC0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Explains interactions with some accuracy but limited examples.</w:t>
            </w:r>
          </w:p>
        </w:tc>
        <w:tc>
          <w:tcPr>
            <w:tcW w:w="1558" w:type="dxa"/>
          </w:tcPr>
          <w:p w14:paraId="31713C75" w14:textId="17DD050C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Provides simple or partial explanation of interactions with little evidence.</w:t>
            </w:r>
          </w:p>
        </w:tc>
        <w:tc>
          <w:tcPr>
            <w:tcW w:w="1760" w:type="dxa"/>
          </w:tcPr>
          <w:p w14:paraId="602916AA" w14:textId="3A45B643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Provides minimal or no explanation of interactions.</w:t>
            </w:r>
          </w:p>
        </w:tc>
        <w:tc>
          <w:tcPr>
            <w:tcW w:w="838" w:type="dxa"/>
          </w:tcPr>
          <w:p w14:paraId="4B79BCDE" w14:textId="49196544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/4</w:t>
            </w:r>
          </w:p>
        </w:tc>
      </w:tr>
      <w:tr w:rsidR="00C7730C" w:rsidRPr="00C7730C" w14:paraId="58F781A7" w14:textId="184F7C19" w:rsidTr="00C7730C">
        <w:trPr>
          <w:trHeight w:val="144"/>
          <w:jc w:val="center"/>
        </w:trPr>
        <w:tc>
          <w:tcPr>
            <w:tcW w:w="1884" w:type="dxa"/>
            <w:vMerge/>
          </w:tcPr>
          <w:p w14:paraId="6A1E3284" w14:textId="77777777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92" w:type="dxa"/>
          </w:tcPr>
          <w:p w14:paraId="2384E33F" w14:textId="767D858C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proofErr w:type="spellStart"/>
            <w:r w:rsidRPr="00C7730C">
              <w:rPr>
                <w:rFonts w:asciiTheme="majorHAnsi" w:hAnsiTheme="majorHAnsi" w:cstheme="majorHAnsi"/>
              </w:rPr>
              <w:t>Recognising</w:t>
            </w:r>
            <w:proofErr w:type="spellEnd"/>
            <w:r w:rsidRPr="00C7730C">
              <w:rPr>
                <w:rFonts w:asciiTheme="majorHAnsi" w:hAnsiTheme="majorHAnsi" w:cstheme="majorHAnsi"/>
              </w:rPr>
              <w:t xml:space="preserve"> feedback loops</w:t>
            </w:r>
          </w:p>
        </w:tc>
        <w:tc>
          <w:tcPr>
            <w:tcW w:w="2352" w:type="dxa"/>
          </w:tcPr>
          <w:p w14:paraId="3C0EB3F1" w14:textId="569C1B51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 xml:space="preserve">Identifies reinforcing and balancing feedback loops and explains their impact on system </w:t>
            </w:r>
            <w:proofErr w:type="spellStart"/>
            <w:r w:rsidRPr="00C7730C">
              <w:rPr>
                <w:rFonts w:asciiTheme="majorHAnsi" w:hAnsiTheme="majorHAnsi" w:cstheme="majorHAnsi"/>
              </w:rPr>
              <w:t>behaviour</w:t>
            </w:r>
            <w:proofErr w:type="spellEnd"/>
            <w:r w:rsidRPr="00C7730C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942" w:type="dxa"/>
          </w:tcPr>
          <w:p w14:paraId="1B19E60A" w14:textId="11F9332F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proofErr w:type="spellStart"/>
            <w:r w:rsidRPr="00C7730C">
              <w:rPr>
                <w:rFonts w:asciiTheme="majorHAnsi" w:hAnsiTheme="majorHAnsi" w:cstheme="majorHAnsi"/>
              </w:rPr>
              <w:t>Recognises</w:t>
            </w:r>
            <w:proofErr w:type="spellEnd"/>
            <w:r w:rsidRPr="00C7730C">
              <w:rPr>
                <w:rFonts w:asciiTheme="majorHAnsi" w:hAnsiTheme="majorHAnsi" w:cstheme="majorHAnsi"/>
              </w:rPr>
              <w:t xml:space="preserve"> some feedback loops with partial explanation.</w:t>
            </w:r>
          </w:p>
        </w:tc>
        <w:tc>
          <w:tcPr>
            <w:tcW w:w="1558" w:type="dxa"/>
          </w:tcPr>
          <w:p w14:paraId="4B9ADE08" w14:textId="0472FCA8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proofErr w:type="spellStart"/>
            <w:r w:rsidRPr="00C7730C">
              <w:rPr>
                <w:rFonts w:asciiTheme="majorHAnsi" w:hAnsiTheme="majorHAnsi" w:cstheme="majorHAnsi"/>
              </w:rPr>
              <w:t>Recognises</w:t>
            </w:r>
            <w:proofErr w:type="spellEnd"/>
            <w:r w:rsidRPr="00C7730C">
              <w:rPr>
                <w:rFonts w:asciiTheme="majorHAnsi" w:hAnsiTheme="majorHAnsi" w:cstheme="majorHAnsi"/>
              </w:rPr>
              <w:t xml:space="preserve"> feedback loops but provides vague or incomplete explanation.</w:t>
            </w:r>
          </w:p>
        </w:tc>
        <w:tc>
          <w:tcPr>
            <w:tcW w:w="1760" w:type="dxa"/>
          </w:tcPr>
          <w:p w14:paraId="0F44AEED" w14:textId="7D4E4AB5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 xml:space="preserve">Fails to </w:t>
            </w:r>
            <w:proofErr w:type="spellStart"/>
            <w:r w:rsidRPr="00C7730C">
              <w:rPr>
                <w:rFonts w:asciiTheme="majorHAnsi" w:hAnsiTheme="majorHAnsi" w:cstheme="majorHAnsi"/>
              </w:rPr>
              <w:t>recognise</w:t>
            </w:r>
            <w:proofErr w:type="spellEnd"/>
            <w:r w:rsidRPr="00C7730C">
              <w:rPr>
                <w:rFonts w:asciiTheme="majorHAnsi" w:hAnsiTheme="majorHAnsi" w:cstheme="majorHAnsi"/>
              </w:rPr>
              <w:t xml:space="preserve"> or explain feedback loops.</w:t>
            </w:r>
          </w:p>
        </w:tc>
        <w:tc>
          <w:tcPr>
            <w:tcW w:w="838" w:type="dxa"/>
          </w:tcPr>
          <w:p w14:paraId="3C5890B1" w14:textId="09B2CB3B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/4</w:t>
            </w:r>
          </w:p>
        </w:tc>
      </w:tr>
      <w:tr w:rsidR="00C7730C" w:rsidRPr="00C7730C" w14:paraId="69F58EDB" w14:textId="2CB3A653" w:rsidTr="00C7730C">
        <w:trPr>
          <w:trHeight w:val="713"/>
          <w:jc w:val="center"/>
        </w:trPr>
        <w:tc>
          <w:tcPr>
            <w:tcW w:w="1884" w:type="dxa"/>
            <w:vMerge w:val="restart"/>
          </w:tcPr>
          <w:p w14:paraId="66A1BD82" w14:textId="77777777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4465732A" w14:textId="77777777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2FD1E417" w14:textId="77777777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773474AC" w14:textId="77777777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18DE6364" w14:textId="77777777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2A35CF6B" w14:textId="326CF421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7730C">
              <w:rPr>
                <w:rFonts w:asciiTheme="majorHAnsi" w:hAnsiTheme="majorHAnsi" w:cstheme="majorHAnsi"/>
                <w:b/>
                <w:bCs/>
              </w:rPr>
              <w:t>ANALYSE COMPLEX SYSTEMS</w:t>
            </w:r>
          </w:p>
        </w:tc>
        <w:tc>
          <w:tcPr>
            <w:tcW w:w="2092" w:type="dxa"/>
          </w:tcPr>
          <w:p w14:paraId="6D62F6FD" w14:textId="5E1BBA69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Identifying system components</w:t>
            </w:r>
          </w:p>
        </w:tc>
        <w:tc>
          <w:tcPr>
            <w:tcW w:w="2352" w:type="dxa"/>
          </w:tcPr>
          <w:p w14:paraId="08AA2DD1" w14:textId="31302723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Identifies all relevant system components comprehensively and accurately.</w:t>
            </w:r>
          </w:p>
        </w:tc>
        <w:tc>
          <w:tcPr>
            <w:tcW w:w="1942" w:type="dxa"/>
          </w:tcPr>
          <w:p w14:paraId="03AC5F9B" w14:textId="61241B31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Identifies most system components with minor gaps.</w:t>
            </w:r>
          </w:p>
        </w:tc>
        <w:tc>
          <w:tcPr>
            <w:tcW w:w="1558" w:type="dxa"/>
          </w:tcPr>
          <w:p w14:paraId="06DC6506" w14:textId="06C97A0F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Identifies some components but misses important ones.</w:t>
            </w:r>
          </w:p>
        </w:tc>
        <w:tc>
          <w:tcPr>
            <w:tcW w:w="1760" w:type="dxa"/>
          </w:tcPr>
          <w:p w14:paraId="501C54FF" w14:textId="416E0287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Struggles to identify system components.</w:t>
            </w:r>
          </w:p>
        </w:tc>
        <w:tc>
          <w:tcPr>
            <w:tcW w:w="838" w:type="dxa"/>
          </w:tcPr>
          <w:p w14:paraId="030097B2" w14:textId="61AB1703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/4</w:t>
            </w:r>
          </w:p>
        </w:tc>
      </w:tr>
      <w:tr w:rsidR="00C7730C" w:rsidRPr="00C7730C" w14:paraId="1D4F5855" w14:textId="48C83D76" w:rsidTr="00C7730C">
        <w:trPr>
          <w:trHeight w:val="144"/>
          <w:jc w:val="center"/>
        </w:trPr>
        <w:tc>
          <w:tcPr>
            <w:tcW w:w="1884" w:type="dxa"/>
            <w:vMerge/>
          </w:tcPr>
          <w:p w14:paraId="0C7647B2" w14:textId="77777777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92" w:type="dxa"/>
          </w:tcPr>
          <w:p w14:paraId="30A92CDD" w14:textId="30FD76AF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Mapping system structure</w:t>
            </w:r>
          </w:p>
        </w:tc>
        <w:tc>
          <w:tcPr>
            <w:tcW w:w="2352" w:type="dxa"/>
          </w:tcPr>
          <w:p w14:paraId="652AF2C6" w14:textId="73DC4795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Creates clear and detailed system maps/models showing interactions and feedback.</w:t>
            </w:r>
          </w:p>
        </w:tc>
        <w:tc>
          <w:tcPr>
            <w:tcW w:w="1942" w:type="dxa"/>
          </w:tcPr>
          <w:p w14:paraId="3BB083A0" w14:textId="43DA7340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Creates adequate system maps/models with some details.</w:t>
            </w:r>
          </w:p>
        </w:tc>
        <w:tc>
          <w:tcPr>
            <w:tcW w:w="1558" w:type="dxa"/>
          </w:tcPr>
          <w:p w14:paraId="7DB667F7" w14:textId="21FB356F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Creates incomplete or unclear maps with limited accuracy.</w:t>
            </w:r>
          </w:p>
        </w:tc>
        <w:tc>
          <w:tcPr>
            <w:tcW w:w="1760" w:type="dxa"/>
          </w:tcPr>
          <w:p w14:paraId="59BF5C93" w14:textId="01BD4665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Cannot create meaningful system maps/models.</w:t>
            </w:r>
          </w:p>
        </w:tc>
        <w:tc>
          <w:tcPr>
            <w:tcW w:w="838" w:type="dxa"/>
          </w:tcPr>
          <w:p w14:paraId="44EAC1BE" w14:textId="68C89F2D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/4</w:t>
            </w:r>
          </w:p>
        </w:tc>
      </w:tr>
      <w:tr w:rsidR="00C7730C" w:rsidRPr="00C7730C" w14:paraId="2C579E1D" w14:textId="7D1779C0" w:rsidTr="00C7730C">
        <w:trPr>
          <w:trHeight w:val="144"/>
          <w:jc w:val="center"/>
        </w:trPr>
        <w:tc>
          <w:tcPr>
            <w:tcW w:w="1884" w:type="dxa"/>
            <w:vMerge/>
          </w:tcPr>
          <w:p w14:paraId="07FC820F" w14:textId="77777777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92" w:type="dxa"/>
          </w:tcPr>
          <w:p w14:paraId="7D16305E" w14:textId="0D8742BC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proofErr w:type="spellStart"/>
            <w:r w:rsidRPr="00C7730C">
              <w:rPr>
                <w:rFonts w:asciiTheme="majorHAnsi" w:hAnsiTheme="majorHAnsi" w:cstheme="majorHAnsi"/>
              </w:rPr>
              <w:t>Analysing</w:t>
            </w:r>
            <w:proofErr w:type="spellEnd"/>
            <w:r w:rsidRPr="00C7730C">
              <w:rPr>
                <w:rFonts w:asciiTheme="majorHAnsi" w:hAnsiTheme="majorHAnsi" w:cstheme="majorHAnsi"/>
              </w:rPr>
              <w:t xml:space="preserve"> cause and effect</w:t>
            </w:r>
          </w:p>
        </w:tc>
        <w:tc>
          <w:tcPr>
            <w:tcW w:w="2352" w:type="dxa"/>
          </w:tcPr>
          <w:p w14:paraId="574A8BD2" w14:textId="69F61A87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Thoroughly analyses cause-effect chains with evidence and examples.</w:t>
            </w:r>
          </w:p>
        </w:tc>
        <w:tc>
          <w:tcPr>
            <w:tcW w:w="1942" w:type="dxa"/>
          </w:tcPr>
          <w:p w14:paraId="61E2D2ED" w14:textId="2A29CBAB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Analyses cause-effect chains with some depth but minor gaps.</w:t>
            </w:r>
          </w:p>
        </w:tc>
        <w:tc>
          <w:tcPr>
            <w:tcW w:w="1558" w:type="dxa"/>
          </w:tcPr>
          <w:p w14:paraId="55C2AD8E" w14:textId="18864A67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Provides limited cause-effect analysis with weak links.</w:t>
            </w:r>
          </w:p>
        </w:tc>
        <w:tc>
          <w:tcPr>
            <w:tcW w:w="1760" w:type="dxa"/>
          </w:tcPr>
          <w:p w14:paraId="28890A29" w14:textId="42036322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Provides minimal or no cause-effect analysis.</w:t>
            </w:r>
          </w:p>
        </w:tc>
        <w:tc>
          <w:tcPr>
            <w:tcW w:w="838" w:type="dxa"/>
          </w:tcPr>
          <w:p w14:paraId="08A6B1E4" w14:textId="0368C352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/4</w:t>
            </w:r>
          </w:p>
        </w:tc>
      </w:tr>
      <w:tr w:rsidR="00C7730C" w:rsidRPr="00C7730C" w14:paraId="404D88BC" w14:textId="7E03241B" w:rsidTr="00C7730C">
        <w:trPr>
          <w:trHeight w:val="831"/>
          <w:jc w:val="center"/>
        </w:trPr>
        <w:tc>
          <w:tcPr>
            <w:tcW w:w="1884" w:type="dxa"/>
            <w:vMerge w:val="restart"/>
          </w:tcPr>
          <w:p w14:paraId="268D347B" w14:textId="77777777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65203F85" w14:textId="77777777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0E179A50" w14:textId="77777777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00C0F651" w14:textId="77777777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3859827F" w14:textId="657CA49D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7730C">
              <w:rPr>
                <w:rFonts w:asciiTheme="majorHAnsi" w:hAnsiTheme="majorHAnsi" w:cstheme="majorHAnsi"/>
                <w:b/>
                <w:bCs/>
              </w:rPr>
              <w:t xml:space="preserve">CONSIDER HOW SYSTEMS ARE EMBEDDED WITHIN </w:t>
            </w:r>
            <w:r w:rsidRPr="00C7730C">
              <w:rPr>
                <w:rFonts w:asciiTheme="majorHAnsi" w:hAnsiTheme="majorHAnsi" w:cstheme="majorHAnsi"/>
                <w:b/>
                <w:bCs/>
              </w:rPr>
              <w:lastRenderedPageBreak/>
              <w:t>DIFFERENT DOMAINS &amp; SCALES</w:t>
            </w:r>
          </w:p>
        </w:tc>
        <w:tc>
          <w:tcPr>
            <w:tcW w:w="2092" w:type="dxa"/>
          </w:tcPr>
          <w:p w14:paraId="5CF0124F" w14:textId="3136787E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lastRenderedPageBreak/>
              <w:t>Identifying domains</w:t>
            </w:r>
          </w:p>
        </w:tc>
        <w:tc>
          <w:tcPr>
            <w:tcW w:w="2352" w:type="dxa"/>
          </w:tcPr>
          <w:p w14:paraId="00FB482E" w14:textId="57FD94E4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Consistently identifies relevant sustainability domains (social, economic, environmental, cultural).</w:t>
            </w:r>
          </w:p>
        </w:tc>
        <w:tc>
          <w:tcPr>
            <w:tcW w:w="1942" w:type="dxa"/>
          </w:tcPr>
          <w:p w14:paraId="430CBA44" w14:textId="3004A4B7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Identifies most relevant domains with minor gaps.</w:t>
            </w:r>
          </w:p>
        </w:tc>
        <w:tc>
          <w:tcPr>
            <w:tcW w:w="1558" w:type="dxa"/>
          </w:tcPr>
          <w:p w14:paraId="5A52AD53" w14:textId="6CD7CFFD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Identifies some domains but misses important ones.</w:t>
            </w:r>
          </w:p>
        </w:tc>
        <w:tc>
          <w:tcPr>
            <w:tcW w:w="1760" w:type="dxa"/>
          </w:tcPr>
          <w:p w14:paraId="30D040AA" w14:textId="43AAE910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Struggles to identify sustainability domains.</w:t>
            </w:r>
          </w:p>
        </w:tc>
        <w:tc>
          <w:tcPr>
            <w:tcW w:w="838" w:type="dxa"/>
          </w:tcPr>
          <w:p w14:paraId="598D2D6C" w14:textId="4F35BB9E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/4</w:t>
            </w:r>
          </w:p>
        </w:tc>
      </w:tr>
      <w:tr w:rsidR="00C7730C" w:rsidRPr="00C7730C" w14:paraId="5A788E1B" w14:textId="18146DC4" w:rsidTr="00C7730C">
        <w:trPr>
          <w:trHeight w:val="144"/>
          <w:jc w:val="center"/>
        </w:trPr>
        <w:tc>
          <w:tcPr>
            <w:tcW w:w="1884" w:type="dxa"/>
            <w:vMerge/>
          </w:tcPr>
          <w:p w14:paraId="79835901" w14:textId="77777777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92" w:type="dxa"/>
          </w:tcPr>
          <w:p w14:paraId="3EFA6ADB" w14:textId="4154C4E1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Considering multiple scales</w:t>
            </w:r>
          </w:p>
        </w:tc>
        <w:tc>
          <w:tcPr>
            <w:tcW w:w="2352" w:type="dxa"/>
          </w:tcPr>
          <w:p w14:paraId="27E23830" w14:textId="5A1182E6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 xml:space="preserve">Considers local, regional, and global </w:t>
            </w:r>
            <w:r w:rsidRPr="00C7730C">
              <w:rPr>
                <w:rFonts w:asciiTheme="majorHAnsi" w:hAnsiTheme="majorHAnsi" w:cstheme="majorHAnsi"/>
              </w:rPr>
              <w:lastRenderedPageBreak/>
              <w:t>scales effectively with clear connections.</w:t>
            </w:r>
          </w:p>
        </w:tc>
        <w:tc>
          <w:tcPr>
            <w:tcW w:w="1942" w:type="dxa"/>
          </w:tcPr>
          <w:p w14:paraId="2C92611B" w14:textId="24E309AA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lastRenderedPageBreak/>
              <w:t xml:space="preserve">Considers multiple scales with some </w:t>
            </w:r>
            <w:r w:rsidRPr="00C7730C">
              <w:rPr>
                <w:rFonts w:asciiTheme="majorHAnsi" w:hAnsiTheme="majorHAnsi" w:cstheme="majorHAnsi"/>
              </w:rPr>
              <w:lastRenderedPageBreak/>
              <w:t>gaps in explanation.</w:t>
            </w:r>
          </w:p>
        </w:tc>
        <w:tc>
          <w:tcPr>
            <w:tcW w:w="1558" w:type="dxa"/>
          </w:tcPr>
          <w:p w14:paraId="06A41038" w14:textId="72E73BA6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lastRenderedPageBreak/>
              <w:t xml:space="preserve">Considers limited scales </w:t>
            </w:r>
            <w:r w:rsidRPr="00C7730C">
              <w:rPr>
                <w:rFonts w:asciiTheme="majorHAnsi" w:hAnsiTheme="majorHAnsi" w:cstheme="majorHAnsi"/>
              </w:rPr>
              <w:lastRenderedPageBreak/>
              <w:t>without showing connections.</w:t>
            </w:r>
          </w:p>
        </w:tc>
        <w:tc>
          <w:tcPr>
            <w:tcW w:w="1760" w:type="dxa"/>
          </w:tcPr>
          <w:p w14:paraId="5F0EEBCA" w14:textId="082E17C6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lastRenderedPageBreak/>
              <w:t xml:space="preserve">Considers only one scale or </w:t>
            </w:r>
            <w:r w:rsidRPr="00C7730C">
              <w:rPr>
                <w:rFonts w:asciiTheme="majorHAnsi" w:hAnsiTheme="majorHAnsi" w:cstheme="majorHAnsi"/>
              </w:rPr>
              <w:lastRenderedPageBreak/>
              <w:t>ignores scale differences.</w:t>
            </w:r>
          </w:p>
        </w:tc>
        <w:tc>
          <w:tcPr>
            <w:tcW w:w="838" w:type="dxa"/>
          </w:tcPr>
          <w:p w14:paraId="62C3B066" w14:textId="34D1923E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lastRenderedPageBreak/>
              <w:t>/4</w:t>
            </w:r>
          </w:p>
        </w:tc>
      </w:tr>
      <w:tr w:rsidR="00C7730C" w:rsidRPr="00C7730C" w14:paraId="5B4152C7" w14:textId="08531BBD" w:rsidTr="00C7730C">
        <w:trPr>
          <w:trHeight w:val="144"/>
          <w:jc w:val="center"/>
        </w:trPr>
        <w:tc>
          <w:tcPr>
            <w:tcW w:w="1884" w:type="dxa"/>
            <w:vMerge/>
          </w:tcPr>
          <w:p w14:paraId="5DF086F6" w14:textId="77777777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092" w:type="dxa"/>
          </w:tcPr>
          <w:p w14:paraId="6F766D72" w14:textId="7F0F20D6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Integrating cross-domain insights</w:t>
            </w:r>
          </w:p>
        </w:tc>
        <w:tc>
          <w:tcPr>
            <w:tcW w:w="2352" w:type="dxa"/>
          </w:tcPr>
          <w:p w14:paraId="2D51A5B4" w14:textId="5F671DB8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 xml:space="preserve">Integrates insights across domains and scales comprehensively to explain system </w:t>
            </w:r>
            <w:proofErr w:type="spellStart"/>
            <w:r w:rsidRPr="00C7730C">
              <w:rPr>
                <w:rFonts w:asciiTheme="majorHAnsi" w:hAnsiTheme="majorHAnsi" w:cstheme="majorHAnsi"/>
              </w:rPr>
              <w:t>behaviour</w:t>
            </w:r>
            <w:proofErr w:type="spellEnd"/>
            <w:r w:rsidRPr="00C7730C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942" w:type="dxa"/>
          </w:tcPr>
          <w:p w14:paraId="304EA476" w14:textId="2750A8D0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Integrates insights with some limitations or gaps.</w:t>
            </w:r>
          </w:p>
        </w:tc>
        <w:tc>
          <w:tcPr>
            <w:tcW w:w="1558" w:type="dxa"/>
          </w:tcPr>
          <w:p w14:paraId="540813F0" w14:textId="42A49794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Integrates insights in a limited or fragmented way.</w:t>
            </w:r>
          </w:p>
        </w:tc>
        <w:tc>
          <w:tcPr>
            <w:tcW w:w="1760" w:type="dxa"/>
          </w:tcPr>
          <w:p w14:paraId="54F1CC8E" w14:textId="26A08862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Fails to integrate across domains or scales.</w:t>
            </w:r>
          </w:p>
        </w:tc>
        <w:tc>
          <w:tcPr>
            <w:tcW w:w="838" w:type="dxa"/>
          </w:tcPr>
          <w:p w14:paraId="775BDD9A" w14:textId="2704566E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/4</w:t>
            </w:r>
          </w:p>
        </w:tc>
      </w:tr>
      <w:tr w:rsidR="00C7730C" w:rsidRPr="00C7730C" w14:paraId="1E00DFF4" w14:textId="1A5142C7" w:rsidTr="00C7730C">
        <w:trPr>
          <w:trHeight w:val="144"/>
          <w:jc w:val="center"/>
        </w:trPr>
        <w:tc>
          <w:tcPr>
            <w:tcW w:w="1884" w:type="dxa"/>
            <w:vMerge w:val="restart"/>
          </w:tcPr>
          <w:p w14:paraId="3A99ADC6" w14:textId="77777777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5098E36A" w14:textId="77777777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22FAF3CD" w14:textId="77777777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78AA1F05" w14:textId="77777777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74118B69" w14:textId="1067C981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7730C">
              <w:rPr>
                <w:rFonts w:asciiTheme="majorHAnsi" w:hAnsiTheme="majorHAnsi" w:cstheme="majorHAnsi"/>
                <w:b/>
                <w:bCs/>
              </w:rPr>
              <w:t>DEAL WITH UNCERTAINTY</w:t>
            </w:r>
          </w:p>
        </w:tc>
        <w:tc>
          <w:tcPr>
            <w:tcW w:w="2092" w:type="dxa"/>
          </w:tcPr>
          <w:p w14:paraId="601E234B" w14:textId="201DE85D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proofErr w:type="spellStart"/>
            <w:r w:rsidRPr="00C7730C">
              <w:rPr>
                <w:rFonts w:asciiTheme="majorHAnsi" w:hAnsiTheme="majorHAnsi" w:cstheme="majorHAnsi"/>
              </w:rPr>
              <w:t>Recognising</w:t>
            </w:r>
            <w:proofErr w:type="spellEnd"/>
            <w:r w:rsidRPr="00C7730C">
              <w:rPr>
                <w:rFonts w:asciiTheme="majorHAnsi" w:hAnsiTheme="majorHAnsi" w:cstheme="majorHAnsi"/>
              </w:rPr>
              <w:t xml:space="preserve"> uncertainty</w:t>
            </w:r>
          </w:p>
        </w:tc>
        <w:tc>
          <w:tcPr>
            <w:tcW w:w="2352" w:type="dxa"/>
          </w:tcPr>
          <w:p w14:paraId="7F3CE0AA" w14:textId="0DFA3656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Clearly identifies areas of uncertainty in complex systems with examples.</w:t>
            </w:r>
          </w:p>
        </w:tc>
        <w:tc>
          <w:tcPr>
            <w:tcW w:w="1942" w:type="dxa"/>
          </w:tcPr>
          <w:p w14:paraId="5D83D397" w14:textId="3BF654EE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proofErr w:type="spellStart"/>
            <w:r w:rsidRPr="00C7730C">
              <w:rPr>
                <w:rFonts w:asciiTheme="majorHAnsi" w:hAnsiTheme="majorHAnsi" w:cstheme="majorHAnsi"/>
              </w:rPr>
              <w:t>Recognises</w:t>
            </w:r>
            <w:proofErr w:type="spellEnd"/>
            <w:r w:rsidRPr="00C7730C">
              <w:rPr>
                <w:rFonts w:asciiTheme="majorHAnsi" w:hAnsiTheme="majorHAnsi" w:cstheme="majorHAnsi"/>
              </w:rPr>
              <w:t xml:space="preserve"> most areas of uncertainty with some explanation.</w:t>
            </w:r>
          </w:p>
        </w:tc>
        <w:tc>
          <w:tcPr>
            <w:tcW w:w="1558" w:type="dxa"/>
          </w:tcPr>
          <w:p w14:paraId="25592F2F" w14:textId="4D76EFBA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proofErr w:type="spellStart"/>
            <w:r w:rsidRPr="00C7730C">
              <w:rPr>
                <w:rFonts w:asciiTheme="majorHAnsi" w:hAnsiTheme="majorHAnsi" w:cstheme="majorHAnsi"/>
              </w:rPr>
              <w:t>Recognises</w:t>
            </w:r>
            <w:proofErr w:type="spellEnd"/>
            <w:r w:rsidRPr="00C7730C">
              <w:rPr>
                <w:rFonts w:asciiTheme="majorHAnsi" w:hAnsiTheme="majorHAnsi" w:cstheme="majorHAnsi"/>
              </w:rPr>
              <w:t xml:space="preserve"> limited uncertainty without depth.</w:t>
            </w:r>
          </w:p>
        </w:tc>
        <w:tc>
          <w:tcPr>
            <w:tcW w:w="1760" w:type="dxa"/>
          </w:tcPr>
          <w:p w14:paraId="6973E40E" w14:textId="78C1CC54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 xml:space="preserve">Rarely </w:t>
            </w:r>
            <w:proofErr w:type="spellStart"/>
            <w:r w:rsidRPr="00C7730C">
              <w:rPr>
                <w:rFonts w:asciiTheme="majorHAnsi" w:hAnsiTheme="majorHAnsi" w:cstheme="majorHAnsi"/>
              </w:rPr>
              <w:t>recognises</w:t>
            </w:r>
            <w:proofErr w:type="spellEnd"/>
            <w:r w:rsidRPr="00C7730C">
              <w:rPr>
                <w:rFonts w:asciiTheme="majorHAnsi" w:hAnsiTheme="majorHAnsi" w:cstheme="majorHAnsi"/>
              </w:rPr>
              <w:t xml:space="preserve"> uncertainty in systems.</w:t>
            </w:r>
          </w:p>
        </w:tc>
        <w:tc>
          <w:tcPr>
            <w:tcW w:w="838" w:type="dxa"/>
          </w:tcPr>
          <w:p w14:paraId="3A7B7A13" w14:textId="6043FF0D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/4</w:t>
            </w:r>
          </w:p>
        </w:tc>
      </w:tr>
      <w:tr w:rsidR="00C7730C" w:rsidRPr="00C7730C" w14:paraId="67573E29" w14:textId="2E070412" w:rsidTr="00C7730C">
        <w:trPr>
          <w:trHeight w:val="144"/>
          <w:jc w:val="center"/>
        </w:trPr>
        <w:tc>
          <w:tcPr>
            <w:tcW w:w="1884" w:type="dxa"/>
            <w:vMerge/>
          </w:tcPr>
          <w:p w14:paraId="229C5894" w14:textId="77777777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92" w:type="dxa"/>
          </w:tcPr>
          <w:p w14:paraId="62FEDD6F" w14:textId="3A90CD25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Managing ambiguity</w:t>
            </w:r>
          </w:p>
        </w:tc>
        <w:tc>
          <w:tcPr>
            <w:tcW w:w="2352" w:type="dxa"/>
          </w:tcPr>
          <w:p w14:paraId="6681E9F3" w14:textId="54976FF5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Adapts strategies to address ambiguity by testing alternatives and revising assumptions.</w:t>
            </w:r>
          </w:p>
        </w:tc>
        <w:tc>
          <w:tcPr>
            <w:tcW w:w="1942" w:type="dxa"/>
          </w:tcPr>
          <w:p w14:paraId="20F90E6F" w14:textId="5FBE0EC5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Manages ambiguity with some success using limited strategies.</w:t>
            </w:r>
          </w:p>
        </w:tc>
        <w:tc>
          <w:tcPr>
            <w:tcW w:w="1558" w:type="dxa"/>
          </w:tcPr>
          <w:p w14:paraId="0DAB752B" w14:textId="3409F2DB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Shows limited ability to manage ambiguity and rarely adapts strategies.</w:t>
            </w:r>
          </w:p>
        </w:tc>
        <w:tc>
          <w:tcPr>
            <w:tcW w:w="1760" w:type="dxa"/>
          </w:tcPr>
          <w:p w14:paraId="05BAB8FC" w14:textId="03D6187F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Struggles to manage ambiguity; avoids addressing it.</w:t>
            </w:r>
          </w:p>
        </w:tc>
        <w:tc>
          <w:tcPr>
            <w:tcW w:w="838" w:type="dxa"/>
          </w:tcPr>
          <w:p w14:paraId="5E33DFDC" w14:textId="0091676E" w:rsidR="00C7730C" w:rsidRPr="00C7730C" w:rsidRDefault="00C7730C" w:rsidP="00C7730C">
            <w:pPr>
              <w:jc w:val="center"/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/4</w:t>
            </w:r>
          </w:p>
        </w:tc>
      </w:tr>
      <w:tr w:rsidR="00C7730C" w:rsidRPr="00C7730C" w14:paraId="45B58733" w14:textId="071FD30B" w:rsidTr="00C7730C">
        <w:trPr>
          <w:trHeight w:val="144"/>
          <w:jc w:val="center"/>
        </w:trPr>
        <w:tc>
          <w:tcPr>
            <w:tcW w:w="1884" w:type="dxa"/>
            <w:vMerge/>
          </w:tcPr>
          <w:p w14:paraId="18F8A7F4" w14:textId="77777777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92" w:type="dxa"/>
          </w:tcPr>
          <w:p w14:paraId="164FF530" w14:textId="2AC4915E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Using scenario thinking</w:t>
            </w:r>
          </w:p>
        </w:tc>
        <w:tc>
          <w:tcPr>
            <w:tcW w:w="2352" w:type="dxa"/>
          </w:tcPr>
          <w:p w14:paraId="147DF919" w14:textId="27FE8B89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Develops multiple plausible scenarios, analyses implications, and uses them for decision-making.</w:t>
            </w:r>
          </w:p>
        </w:tc>
        <w:tc>
          <w:tcPr>
            <w:tcW w:w="1942" w:type="dxa"/>
          </w:tcPr>
          <w:p w14:paraId="3FC9F293" w14:textId="6EB8054C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Develops scenarios with some consideration of implications.</w:t>
            </w:r>
          </w:p>
        </w:tc>
        <w:tc>
          <w:tcPr>
            <w:tcW w:w="1558" w:type="dxa"/>
          </w:tcPr>
          <w:p w14:paraId="416BB79C" w14:textId="12F30ED6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Uses limited scenarios with little effectiveness for planning.</w:t>
            </w:r>
          </w:p>
        </w:tc>
        <w:tc>
          <w:tcPr>
            <w:tcW w:w="1760" w:type="dxa"/>
          </w:tcPr>
          <w:p w14:paraId="5C6FBD14" w14:textId="63A8E62D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>Does not use scenario thinking to address uncertainty.</w:t>
            </w:r>
          </w:p>
        </w:tc>
        <w:tc>
          <w:tcPr>
            <w:tcW w:w="838" w:type="dxa"/>
          </w:tcPr>
          <w:p w14:paraId="6AEFF17C" w14:textId="179FE14A" w:rsidR="00C7730C" w:rsidRPr="00C7730C" w:rsidRDefault="00C7730C" w:rsidP="00C7730C">
            <w:pPr>
              <w:rPr>
                <w:rFonts w:asciiTheme="majorHAnsi" w:hAnsiTheme="majorHAnsi" w:cstheme="majorHAnsi"/>
              </w:rPr>
            </w:pPr>
            <w:r w:rsidRPr="00C7730C">
              <w:rPr>
                <w:rFonts w:asciiTheme="majorHAnsi" w:hAnsiTheme="majorHAnsi" w:cstheme="majorHAnsi"/>
              </w:rPr>
              <w:t xml:space="preserve">    /4</w:t>
            </w:r>
          </w:p>
        </w:tc>
      </w:tr>
    </w:tbl>
    <w:p w14:paraId="57C4A158" w14:textId="77777777" w:rsidR="009D4D5B" w:rsidRPr="00C7730C" w:rsidRDefault="009D4D5B" w:rsidP="0012086A">
      <w:pPr>
        <w:rPr>
          <w:rFonts w:asciiTheme="majorHAnsi" w:hAnsiTheme="majorHAnsi" w:cstheme="majorHAnsi"/>
        </w:rPr>
      </w:pPr>
    </w:p>
    <w:sectPr w:rsidR="009D4D5B" w:rsidRPr="00C7730C" w:rsidSect="00C7730C">
      <w:pgSz w:w="15840" w:h="12240" w:orient="landscape"/>
      <w:pgMar w:top="2034" w:right="1440" w:bottom="180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6ACD6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7693635">
    <w:abstractNumId w:val="8"/>
  </w:num>
  <w:num w:numId="2" w16cid:durableId="93520915">
    <w:abstractNumId w:val="6"/>
  </w:num>
  <w:num w:numId="3" w16cid:durableId="1022896068">
    <w:abstractNumId w:val="5"/>
  </w:num>
  <w:num w:numId="4" w16cid:durableId="130288025">
    <w:abstractNumId w:val="4"/>
  </w:num>
  <w:num w:numId="5" w16cid:durableId="241453899">
    <w:abstractNumId w:val="7"/>
  </w:num>
  <w:num w:numId="6" w16cid:durableId="2138597082">
    <w:abstractNumId w:val="3"/>
  </w:num>
  <w:num w:numId="7" w16cid:durableId="1139886521">
    <w:abstractNumId w:val="2"/>
  </w:num>
  <w:num w:numId="8" w16cid:durableId="1065643875">
    <w:abstractNumId w:val="1"/>
  </w:num>
  <w:num w:numId="9" w16cid:durableId="201349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3D0E"/>
    <w:rsid w:val="000E3270"/>
    <w:rsid w:val="0012086A"/>
    <w:rsid w:val="0015074B"/>
    <w:rsid w:val="00291841"/>
    <w:rsid w:val="0029639D"/>
    <w:rsid w:val="002D0B16"/>
    <w:rsid w:val="00326F90"/>
    <w:rsid w:val="0036011A"/>
    <w:rsid w:val="004C0A57"/>
    <w:rsid w:val="00576324"/>
    <w:rsid w:val="005A7645"/>
    <w:rsid w:val="005D1EC9"/>
    <w:rsid w:val="005E7174"/>
    <w:rsid w:val="00636B1E"/>
    <w:rsid w:val="006C2199"/>
    <w:rsid w:val="00704F8F"/>
    <w:rsid w:val="00800764"/>
    <w:rsid w:val="00834636"/>
    <w:rsid w:val="00885363"/>
    <w:rsid w:val="008E3C39"/>
    <w:rsid w:val="00933A95"/>
    <w:rsid w:val="00972122"/>
    <w:rsid w:val="009D4D5B"/>
    <w:rsid w:val="00A03371"/>
    <w:rsid w:val="00A2587C"/>
    <w:rsid w:val="00AA1D8D"/>
    <w:rsid w:val="00AC5E6D"/>
    <w:rsid w:val="00AF0535"/>
    <w:rsid w:val="00B17B4B"/>
    <w:rsid w:val="00B340C3"/>
    <w:rsid w:val="00B47730"/>
    <w:rsid w:val="00B5206F"/>
    <w:rsid w:val="00B8735E"/>
    <w:rsid w:val="00BE0C89"/>
    <w:rsid w:val="00BE4026"/>
    <w:rsid w:val="00BF40D9"/>
    <w:rsid w:val="00C7730C"/>
    <w:rsid w:val="00CB0664"/>
    <w:rsid w:val="00D606AA"/>
    <w:rsid w:val="00E01582"/>
    <w:rsid w:val="00F576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EE27A6"/>
  <w14:defaultImageDpi w14:val="300"/>
  <w15:docId w15:val="{3E48D0C9-CAAB-4C6C-94ED-DA5A50C5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 Vivobook</cp:lastModifiedBy>
  <cp:revision>2</cp:revision>
  <dcterms:created xsi:type="dcterms:W3CDTF">2025-10-03T02:12:00Z</dcterms:created>
  <dcterms:modified xsi:type="dcterms:W3CDTF">2025-10-03T02:12:00Z</dcterms:modified>
  <cp:category/>
</cp:coreProperties>
</file>